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90C5" w14:textId="5A026DA1" w:rsidR="00761DFC" w:rsidRPr="00BF0042" w:rsidRDefault="00761DFC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A349653" wp14:editId="575654E4">
            <wp:extent cx="2366621" cy="889000"/>
            <wp:effectExtent l="0" t="0" r="0" b="0"/>
            <wp:docPr id="7" name="Picture 6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233" cy="8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A9AF3" w14:textId="760CA6BF" w:rsidR="000065E8" w:rsidRPr="00BF0042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Scoring Guidelines for </w:t>
      </w:r>
      <w:r w:rsidR="00761DFC"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the ISU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High School </w:t>
      </w:r>
      <w:r w:rsidR="00A9268E"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Business Pitch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Competition</w:t>
      </w:r>
    </w:p>
    <w:p w14:paraId="1DA74BEC" w14:textId="77777777" w:rsidR="000065E8" w:rsidRPr="00BF0042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Event Overview</w:t>
      </w:r>
    </w:p>
    <w:p w14:paraId="3CFDA06E" w14:textId="77777777" w:rsidR="00BF0042" w:rsidRPr="00BF0042" w:rsidRDefault="00BF0042" w:rsidP="00BF00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Welcome to the High School Business Pitch Competition!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This event is designed to inspire creativity, innovation, and entrepreneurial thinking among students. Each participant will create and present a business proposal — which may be based on a real or imaginary business idea.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Students will have the chance to showcase their ideas to a panel of judges who bring business and academic expertise. Judges will provide both scores and constructive feedback, ensuring participants learn from this real-world experience.</w:t>
      </w:r>
    </w:p>
    <w:p w14:paraId="69007EB7" w14:textId="77777777" w:rsidR="00BF0042" w:rsidRPr="00BF0042" w:rsidRDefault="00BF0042" w:rsidP="00BF0042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Pitch Format</w:t>
      </w:r>
    </w:p>
    <w:p w14:paraId="27EFFE5B" w14:textId="530A1BC1" w:rsidR="00BF0042" w:rsidRPr="00BF0042" w:rsidRDefault="00BF0042" w:rsidP="00BF00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• Presentation Time: 4 minutes per student/team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Q&amp;A Session: 6 minutes with judges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79D7A4B8" w14:textId="029872E3" w:rsidR="00BF0042" w:rsidRPr="00BF0042" w:rsidRDefault="00BF0042" w:rsidP="00BF00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Participants will follow the Shark Tank Pitch Template, which includes: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Design &amp; Visual Appeal – Professional layout, engagement, clarity, and navigation.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Clarity &amp; Conciseness – Clear articulation, direct language, concise communication.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Problem &amp; Solution – Well-defined problem, compelling solution, supporting evidence.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Market Analysis – Market opportunity, data, competition, demand validation.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Business Model &amp; Revenue Strategy – Revenue model, projections, scalability.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Traction &amp; Credibility – Partnerships, growth, credibility indicators.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Call to Action &amp; Next Steps – Clear request for funding, collaboration, or next steps.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Backup slides are encouraged for Q&amp;A, showing preparation and strategic foresight.</w:t>
      </w:r>
    </w:p>
    <w:p w14:paraId="41FE716E" w14:textId="77777777" w:rsidR="00BF0042" w:rsidRPr="00BF0042" w:rsidRDefault="00BF0042" w:rsidP="00BF0042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Purpose of the Competition</w:t>
      </w:r>
    </w:p>
    <w:p w14:paraId="59525610" w14:textId="77777777" w:rsidR="00BF0042" w:rsidRPr="00BF0042" w:rsidRDefault="00BF0042" w:rsidP="00BF00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This competition provides students with the opportunity to: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Practice professional presentation and communication skills.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Structure and deliver a compelling business pitch.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Gain insights and feedback from experienced professionals.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Compete in a fair and motivating environment that simulates real-world entrepreneurial pitching.</w:t>
      </w:r>
    </w:p>
    <w:p w14:paraId="0E994771" w14:textId="77777777" w:rsidR="00BF0042" w:rsidRDefault="00BF0042" w:rsidP="00BF0042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BC7A21" w14:textId="2D7C24B7" w:rsidR="00BF0042" w:rsidRPr="00BF0042" w:rsidRDefault="00BF0042" w:rsidP="00BF0042">
      <w:pPr>
        <w:pStyle w:val="Heading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F0042">
        <w:rPr>
          <w:rFonts w:ascii="Times New Roman" w:hAnsi="Times New Roman" w:cs="Times New Roman"/>
          <w:color w:val="000000" w:themeColor="text1"/>
          <w:sz w:val="32"/>
          <w:szCs w:val="32"/>
        </w:rPr>
        <w:t>Scoring &amp; Evaluation Guidelines</w:t>
      </w:r>
    </w:p>
    <w:p w14:paraId="653F28FF" w14:textId="77777777" w:rsidR="00BF0042" w:rsidRDefault="00BF0042" w:rsidP="00BF00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A6276B" w14:textId="327BA1F4" w:rsidR="00BF0042" w:rsidRPr="00BF0042" w:rsidRDefault="00BF0042" w:rsidP="00BF00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PitchVantage</w:t>
      </w:r>
      <w:proofErr w:type="spellEnd"/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evaluate each pitch using a standardized scoring system to ensure fairness and consistency. The scoring encourages constructive feedback while maintaining professional standards.</w:t>
      </w:r>
    </w:p>
    <w:p w14:paraId="4C430F22" w14:textId="77777777" w:rsidR="00BF0042" w:rsidRPr="00BF0042" w:rsidRDefault="00BF0042" w:rsidP="00BF004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1. Pitch Deck Evaluation (70% of Final Score)</w:t>
      </w:r>
    </w:p>
    <w:p w14:paraId="43A86E55" w14:textId="77777777" w:rsidR="00BF0042" w:rsidRPr="00BF0042" w:rsidRDefault="00BF0042" w:rsidP="00BF00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Each category is scored 1–10: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Design &amp; Visual Appeal – Professional layout, engagement, clarity, and navigation.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Clarity &amp; Conciseness – Clear articulation, direct language, concise communication.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Problem &amp; Solution – Well-defined problem, compelling solution, supporting evidence.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Market Analysis – Market opportunity, data, competition, demand validation.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Business Model &amp; Revenue Strategy – Revenue model, projections, scalability.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Traction &amp; Credibility – Partnerships, growth, credibility indicators.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Call to Action &amp; Next Steps – Clear request for funding, collaboration, or next steps.</w:t>
      </w:r>
    </w:p>
    <w:p w14:paraId="2F9D8AB2" w14:textId="77777777" w:rsidR="00BF0042" w:rsidRPr="00BF0042" w:rsidRDefault="00BF0042" w:rsidP="00BF004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2. Pitch Presentation Evaluation (30% of Final Score)</w:t>
      </w:r>
    </w:p>
    <w:p w14:paraId="49DEA402" w14:textId="77777777" w:rsidR="00BF0042" w:rsidRPr="00BF0042" w:rsidRDefault="00BF0042" w:rsidP="00BF00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• Clarity, Persuasiveness, Completeness – Is the spoken pitch compelling and thorough?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Engaging Words &amp; Phrases – Use of impactful, memorable language.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Cohesiveness with Pitch Deck – Alignment between presentation and visuals.</w:t>
      </w:r>
    </w:p>
    <w:p w14:paraId="7D46B64B" w14:textId="77777777" w:rsidR="00BF0042" w:rsidRPr="00BF0042" w:rsidRDefault="00BF0042" w:rsidP="00BF004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3. Bonus Points (Optional)</w:t>
      </w:r>
    </w:p>
    <w:p w14:paraId="1CCC45B9" w14:textId="77777777" w:rsidR="00BF0042" w:rsidRPr="00BF0042" w:rsidRDefault="00BF0042" w:rsidP="00BF00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Judges may award additional points for exceptional work in: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Competitive Analysis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Detailed Revenue Projections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Market Size Definition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Evidence of Progress/User Engagement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Exit Strategy</w:t>
      </w:r>
    </w:p>
    <w:p w14:paraId="639B8207" w14:textId="77777777" w:rsidR="00BF0042" w:rsidRPr="00BF0042" w:rsidRDefault="00BF0042" w:rsidP="00BF0042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Final Score Calculation</w:t>
      </w:r>
    </w:p>
    <w:p w14:paraId="5FD82CBE" w14:textId="77777777" w:rsidR="00BF0042" w:rsidRPr="00BF0042" w:rsidRDefault="00BF0042" w:rsidP="00BF00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Final Score = (Pitch Deck Score × 0.7) + (Pitch Presentation Score × 0.3)</w:t>
      </w:r>
    </w:p>
    <w:p w14:paraId="03396BF0" w14:textId="77777777" w:rsidR="00BF0042" w:rsidRPr="00BF0042" w:rsidRDefault="00BF0042" w:rsidP="00BF0042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Judge Deliverables</w:t>
      </w:r>
    </w:p>
    <w:p w14:paraId="4CEE93C7" w14:textId="77777777" w:rsidR="00BF0042" w:rsidRPr="00BF0042" w:rsidRDefault="00BF0042" w:rsidP="00BF00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t>• Numerical Scores (1–100 scale)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Written Comments providing constructive feedback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Gap Identification between deck and spoken presentation</w:t>
      </w:r>
      <w:r w:rsidRPr="00BF00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Improvement Suggestions tailored to weaker scoring areas</w:t>
      </w:r>
    </w:p>
    <w:sectPr w:rsidR="00BF0042" w:rsidRPr="00BF0042" w:rsidSect="00761DFC">
      <w:pgSz w:w="12240" w:h="15840"/>
      <w:pgMar w:top="432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0339701">
    <w:abstractNumId w:val="8"/>
  </w:num>
  <w:num w:numId="2" w16cid:durableId="299458305">
    <w:abstractNumId w:val="6"/>
  </w:num>
  <w:num w:numId="3" w16cid:durableId="1041053128">
    <w:abstractNumId w:val="5"/>
  </w:num>
  <w:num w:numId="4" w16cid:durableId="1986153951">
    <w:abstractNumId w:val="4"/>
  </w:num>
  <w:num w:numId="5" w16cid:durableId="1176337917">
    <w:abstractNumId w:val="7"/>
  </w:num>
  <w:num w:numId="6" w16cid:durableId="334185141">
    <w:abstractNumId w:val="3"/>
  </w:num>
  <w:num w:numId="7" w16cid:durableId="176044959">
    <w:abstractNumId w:val="2"/>
  </w:num>
  <w:num w:numId="8" w16cid:durableId="1436251024">
    <w:abstractNumId w:val="1"/>
  </w:num>
  <w:num w:numId="9" w16cid:durableId="57609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5E8"/>
    <w:rsid w:val="00034616"/>
    <w:rsid w:val="0006063C"/>
    <w:rsid w:val="00071666"/>
    <w:rsid w:val="0015074B"/>
    <w:rsid w:val="0029639D"/>
    <w:rsid w:val="00326F90"/>
    <w:rsid w:val="003C6E75"/>
    <w:rsid w:val="00761DFC"/>
    <w:rsid w:val="009D4701"/>
    <w:rsid w:val="00A43346"/>
    <w:rsid w:val="00A9268E"/>
    <w:rsid w:val="00AA1D8D"/>
    <w:rsid w:val="00B47730"/>
    <w:rsid w:val="00BF0042"/>
    <w:rsid w:val="00C508AA"/>
    <w:rsid w:val="00CB0664"/>
    <w:rsid w:val="00F927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19ADCB"/>
  <w14:defaultImageDpi w14:val="300"/>
  <w15:docId w15:val="{D6656806-56A8-B74A-BD9A-6C99B43A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Joshua Thompson</cp:lastModifiedBy>
  <cp:revision>3</cp:revision>
  <dcterms:created xsi:type="dcterms:W3CDTF">2025-09-04T01:14:00Z</dcterms:created>
  <dcterms:modified xsi:type="dcterms:W3CDTF">2025-09-29T14:21:00Z</dcterms:modified>
  <cp:category/>
</cp:coreProperties>
</file>